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书名：心脑病中医辩证有效食疗</w:t>
      </w:r>
    </w:p>
    <w:p>
      <w:r>
        <w:t>作者：袁克尔主编</w:t>
      </w:r>
    </w:p>
    <w:p>
      <w:r>
        <w:t>出版社：广州：广州出版社</w:t>
      </w:r>
    </w:p>
    <w:p>
      <w:r>
        <w:t>出版日期：2002.11</w:t>
      </w:r>
    </w:p>
    <w:p>
      <w:r>
        <w:t>总页数：242</w:t>
      </w:r>
    </w:p>
    <w:p>
      <w:r>
        <w:t>更多请访问教客网: www.jiaokey.com</w:t>
      </w:r>
    </w:p>
    <w:p>
      <w:r>
        <w:t>心脑病中医辩证有效食疗 评论地址：https://www.jiaokey.com/book/detail/12535850.html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