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书名：神奇的发现  人体免疫与蜂胶·灵芝</w:t>
      </w:r>
    </w:p>
    <w:p>
      <w:r>
        <w:t>作者：王尤山，肖俊方编著</w:t>
      </w:r>
    </w:p>
    <w:p>
      <w:r>
        <w:t>出版社：北京：北京工业大学出版社</w:t>
      </w:r>
    </w:p>
    <w:p>
      <w:r>
        <w:t>出版日期：2002.11</w:t>
      </w:r>
    </w:p>
    <w:p>
      <w:r>
        <w:t>总页数：199</w:t>
      </w:r>
    </w:p>
    <w:p>
      <w:r>
        <w:t>更多请访问教客网: www.jiaokey.com</w:t>
      </w:r>
    </w:p>
    <w:p>
      <w:r>
        <w:t>神奇的发现  人体免疫与蜂胶·灵芝 评论地址：https://www.jiaokey.com/book/detail/12535851.html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