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书名：负责任的新时代  奥巴马总统最新演讲  汉英对照</w:t>
      </w:r>
    </w:p>
    <w:p>
      <w:r>
        <w:t>作者：刘植荣著</w:t>
      </w:r>
    </w:p>
    <w:p>
      <w:r>
        <w:t>出版社：南昌：江西人民出版社</w:t>
      </w:r>
    </w:p>
    <w:p>
      <w:r>
        <w:t>出版日期：2010.05</w:t>
      </w:r>
    </w:p>
    <w:p>
      <w:r>
        <w:t>总页数：265</w:t>
      </w:r>
    </w:p>
    <w:p>
      <w:r>
        <w:t>更多请访问教客网: www.jiaokey.com</w:t>
      </w:r>
    </w:p>
    <w:p>
      <w:r>
        <w:t>负责任的新时代  奥巴马总统最新演讲  汉英对照 评论地址：https://www.jiaokey.com/book/detail/12536130.html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