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美国传教士伯驾在华活动研究  1834-1857</w:t>
      </w:r>
    </w:p>
    <w:p>
      <w:r>
        <w:rPr>
          <w:rFonts w:ascii="宋体" w:hAnsi="宋体" w:eastAsia="宋体"/>
          <w:sz w:val="24"/>
        </w:rPr>
        <w:t>谭树林著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美国传教士伯驾在华活动研究  1834-1857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伯驾，P（1804-1888）-人物研究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本书出售、求购地址：https://www.jiaokey.com/book/detail/12536167.html</w:t>
      </w:r>
    </w:p>
    <w:p>
      <w:r>
        <w:t>更多相关图书推荐：https://www.jiaokey.com</w:t>
      </w:r>
    </w:p>
    <w:p>
      <w:r>
        <w:t>谭树林著 其他作品：https://www.jiaokey.com/tag/谭树林著.html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关键词搜索：https://www.jiaokey.com/tag/伯驾，P（1804-1888）-人物研究.html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