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书名：德福备考核心攻略与模拟试题</w:t>
      </w:r>
    </w:p>
    <w:p>
      <w:r>
        <w:t>作者：（德）法兹利奇·瓦尔特，韦格纳著</w:t>
      </w:r>
    </w:p>
    <w:p>
      <w:r>
        <w:t>出版社：上海：上海外语教育出版社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德福备考核心攻略与模拟试题 评论地址：https://www.jiaokey.com/book/detail/12536269.html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