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书名：投资论语  理财大师说价值</w:t>
      </w:r>
    </w:p>
    <w:p>
      <w:r>
        <w:t>作者：章节著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投资论语  理财大师说价值 评论地址：https://www.jiaokey.com/book/detail/12536298.html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