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书名：入殓师</w:t>
      </w:r>
    </w:p>
    <w:p>
      <w:r>
        <w:t>作者：（日）百濑忍著</w:t>
      </w:r>
    </w:p>
    <w:p>
      <w:r>
        <w:t>出版社：北京:东方出版社,2010.04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入殓师 评论地址：https://www.jiaokey.com/book/detail/12536465.html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