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书名：以趋势交易为生  学习相关技术并得到以交易为生的信心</w:t>
      </w:r>
    </w:p>
    <w:p>
      <w:r>
        <w:t>作者：托马斯·K.卡尔博士著</w:t>
      </w:r>
    </w:p>
    <w:p>
      <w:r>
        <w:t>出版社：沈阳:万卷出版公司,2009.12</w:t>
      </w:r>
    </w:p>
    <w:p>
      <w:r>
        <w:t>出版日期：</w:t>
      </w:r>
    </w:p>
    <w:p>
      <w:r>
        <w:t>总页数：222</w:t>
      </w:r>
    </w:p>
    <w:p>
      <w:r>
        <w:t>更多请访问教客网: www.jiaokey.com</w:t>
      </w:r>
    </w:p>
    <w:p>
      <w:r>
        <w:t>以趋势交易为生  学习相关技术并得到以交易为生的信心 评论地址：https://www.jiaokey.com/book/detail/12536467.html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