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网络型基础产业法律管制研究  以网络为中心展开的分析</w:t>
      </w:r>
    </w:p>
    <w:p>
      <w:r>
        <w:rPr>
          <w:rFonts w:ascii="宋体" w:hAnsi="宋体" w:eastAsia="宋体"/>
          <w:sz w:val="24"/>
        </w:rPr>
        <w:t>毕颖著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网络型基础产业法律管制研究  以网络为中心展开的分析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本书出售、求购地址：https://www.jiaokey.com/book/detail/12536554.html</w:t>
      </w:r>
    </w:p>
    <w:p>
      <w:r>
        <w:t>更多相关图书推荐：https://www.jiaokey.com</w:t>
      </w:r>
    </w:p>
    <w:p>
      <w:r>
        <w:t>毕颖著 其他作品：https://www.jiaokey.com/tag/毕颖著.html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关键词搜索：https://www.jiaokey.com/tag/网络型基础产业法律管制研究  以网络为中心展开的分析.html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