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真相与正义  关于职务犯罪侦查的科学思维方法</w:t>
      </w:r>
    </w:p>
    <w:p>
      <w:r>
        <w:rPr>
          <w:rFonts w:ascii="宋体" w:hAnsi="宋体" w:eastAsia="宋体"/>
          <w:sz w:val="24"/>
        </w:rPr>
        <w:t>李延铸，张建南主编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真相与正义  关于职务犯罪侦查的科学思维方法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李延铸，张建南主编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本书出售、求购地址：https://www.jiaokey.com/book/detail/12536632.html</w:t>
      </w:r>
    </w:p>
    <w:p>
      <w:r>
        <w:t>更多相关图书推荐：https://www.jiaokey.com</w:t>
      </w:r>
    </w:p>
    <w:p>
      <w:r>
        <w:t>李延铸，张建南主编 其他作品：https://www.jiaokey.com/tag/李延铸，张建南主编.html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关键词搜索：https://www.jiaokey.com/tag/真相与正义  关于职务犯罪侦查的科学思维方法.html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