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书名：网上购物与开店时尚便利书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出版日期：2010.01</w:t>
      </w:r>
    </w:p>
    <w:p>
      <w:r>
        <w:t>总页数：299</w:t>
      </w:r>
    </w:p>
    <w:p>
      <w:r>
        <w:t>更多请访问教客网: www.jiaokey.com</w:t>
      </w:r>
    </w:p>
    <w:p>
      <w:r>
        <w:t>网上购物与开店时尚便利书 评论地址：https://www.jiaokey.com/book/detail/12536661.html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