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书名：李贽全集注  第14册  老子解注  庄子解注  道古录注  孙子参同注</w:t>
      </w:r>
    </w:p>
    <w:p>
      <w:r>
        <w:t>作者：张建业主编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总页数：491</w:t>
      </w:r>
    </w:p>
    <w:p>
      <w:r>
        <w:t>更多请访问教客网: www.jiaokey.com</w:t>
      </w:r>
    </w:p>
    <w:p>
      <w:r>
        <w:t>李贽全集注  第14册  老子解注  庄子解注  道古录注  孙子参同注 评论地址：https://www.jiaokey.com/book/detail/12536695.html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