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书名：电子金融服务顾客关系质量评价模式的实证研究</w:t>
      </w:r>
    </w:p>
    <w:p>
      <w:r>
        <w:t>作者：李菁华著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电子金融服务顾客关系质量评价模式的实证研究 评论地址：https://www.jiaokey.com/book/detail/12536974.html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