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热带作物种质资源抗病虫性鉴定技术规程</w:t>
      </w:r>
    </w:p>
    <w:p>
      <w:r>
        <w:rPr>
          <w:rFonts w:ascii="宋体" w:hAnsi="宋体" w:eastAsia="宋体"/>
          <w:sz w:val="24"/>
        </w:rPr>
        <w:t>谢艺贤，符悦冠著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热带作物种质资源抗病虫性鉴定技术规程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谢艺贤，符悦冠著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本书出售、求购地址：https://www.jiaokey.com/book/detail/12537367.html</w:t>
      </w:r>
    </w:p>
    <w:p>
      <w:r>
        <w:t>更多相关图书推荐：https://www.jiaokey.com</w:t>
      </w:r>
    </w:p>
    <w:p>
      <w:r>
        <w:t>谢艺贤，符悦冠著 其他作品：https://www.jiaokey.com/tag/谢艺贤，符悦冠著.html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关键词搜索：https://www.jiaokey.com/tag/热带作物种质资源抗病虫性鉴定技术规程.html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