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最新统一会计制度  企业会计制度实务全书  上</w:t>
      </w:r>
    </w:p>
    <w:p>
      <w:r>
        <w:rPr>
          <w:rFonts w:ascii="宋体" w:hAnsi="宋体" w:eastAsia="宋体"/>
          <w:sz w:val="24"/>
        </w:rPr>
        <w:t>本书课题组编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最新统一会计制度  企业会计制度实务全书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本书出售、求购地址：https://www.jiaokey.com/book/detail/12538043.html</w:t>
      </w:r>
    </w:p>
    <w:p>
      <w:r>
        <w:t>更多相关图书推荐：https://www.jiaokey.com</w:t>
      </w:r>
    </w:p>
    <w:p>
      <w:r>
        <w:t>本书课题组编 其他作品：https://www.jiaokey.com/tag/本书课题组编.html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关键词搜索：https://www.jiaokey.com/tag/最新统一会计制度  企业会计制度实务全书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