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14  非洲  1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14  非洲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本书出售、求购地址：https://www.jiaokey.com/book/detail/12538091.html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14  非洲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