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书名：中外游记名篇快读</w:t>
      </w:r>
    </w:p>
    <w:p>
      <w:r>
        <w:t>作者：北京未来新世纪教育科学研究所编</w:t>
      </w:r>
    </w:p>
    <w:p>
      <w:r>
        <w:t>出版社：喀什：喀什维吾尔文出版社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中外游记名篇快读 评论地址：https://www.jiaokey.com/book/detail/12539066.html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