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书名：持颠扶危  羌族文化灾后重建省思</w:t>
      </w:r>
    </w:p>
    <w:p>
      <w:r>
        <w:t>作者：张曦主编</w:t>
      </w:r>
    </w:p>
    <w:p>
      <w:r>
        <w:t>出版社：北京:中央民族大学出版社,2009.09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持颠扶危  羌族文化灾后重建省思 评论地址：https://www.jiaokey.com/book/detail/12539099.html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