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书名：北狄源流史</w:t>
      </w:r>
    </w:p>
    <w:p>
      <w:r>
        <w:t>作者：何光岳著</w:t>
      </w:r>
    </w:p>
    <w:p>
      <w:r>
        <w:t>出版社：南昌:江西教育出版社,2002.12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北狄源流史 评论地址：https://www.jiaokey.com/book/detail/12539142.html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