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书名：为自己工作到最好  你的空间有多大</w:t>
      </w:r>
    </w:p>
    <w:p>
      <w:r>
        <w:t>作者：鞠远华著</w:t>
      </w:r>
    </w:p>
    <w:p>
      <w:r>
        <w:t>出版社：北京市：北京大学出版社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为自己工作到最好  你的空间有多大 评论地址：https://www.jiaokey.com/book/detail/12539226.html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