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书名：鲁拜集</w:t>
      </w:r>
    </w:p>
    <w:p>
      <w:r>
        <w:t>作者：（波斯）奥玛&lt;font color=Red&gt;珈&lt;/font&gt;音著；（英）菲茨杰拉德英译，（美）黄克孙汉译</w:t>
      </w:r>
    </w:p>
    <w:p>
      <w:r>
        <w:t>出版社：南京:译林出版社,2009.09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鲁拜集 评论地址：https://www.jiaokey.com/book/detail/12539255.html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