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书名：销售高手的心理诡计</w:t>
      </w:r>
    </w:p>
    <w:p>
      <w:r>
        <w:t>作者：范爱明编著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销售高手的心理诡计 评论地址：https://www.jiaokey.com/book/detail/12539486.html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