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书名：电脑股票基金零基础入门与实战精通</w:t>
      </w:r>
    </w:p>
    <w:p>
      <w:r>
        <w:t>作者：九摩理财编著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总页数：269</w:t>
      </w:r>
    </w:p>
    <w:p>
      <w:r>
        <w:t>更多请访问教客网: www.jiaokey.com</w:t>
      </w:r>
    </w:p>
    <w:p>
      <w:r>
        <w:t>电脑股票基金零基础入门与实战精通 评论地址：https://www.jiaokey.com/book/detail/12539767.html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