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书名：旅游英语语言认知解读</w:t>
      </w:r>
    </w:p>
    <w:p>
      <w:r>
        <w:t>作者：向晓著</w:t>
      </w:r>
    </w:p>
    <w:p>
      <w:r>
        <w:t>出版社：北京：光明日报出版社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旅游英语语言认知解读 评论地址：https://www.jiaokey.com/book/detail/12539780.html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