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书名：理性信仰之道  人类宗教共同体</w:t>
      </w:r>
    </w:p>
    <w:p>
      <w:r>
        <w:t>作者：安伦著</w:t>
      </w:r>
    </w:p>
    <w:p>
      <w:r>
        <w:t>出版社：上海：学林出版社</w:t>
      </w:r>
    </w:p>
    <w:p>
      <w:r>
        <w:t>出版日期：2009.09</w:t>
      </w:r>
    </w:p>
    <w:p>
      <w:r>
        <w:t>总页数：230</w:t>
      </w:r>
    </w:p>
    <w:p>
      <w:r>
        <w:t>更多请访问教客网: www.jiaokey.com</w:t>
      </w:r>
    </w:p>
    <w:p>
      <w:r>
        <w:t>理性信仰之道  人类宗教共同体 评论地址：https://www.jiaokey.com/book/detail/12540119.html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