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书名：拖鞋兰之芭菲尔鞋兰属</w:t>
      </w:r>
    </w:p>
    <w:p>
      <w:r>
        <w:t>作者：麦奋编</w:t>
      </w:r>
    </w:p>
    <w:p>
      <w:r>
        <w:t>出版社：淑馨出版社,1987.06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拖鞋兰之芭菲尔鞋兰属 评论地址：https://www.jiaokey.com/book/detail/12540511.html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