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书名：幼儿园墙饰环境整合设计  手工大全</w:t>
      </w:r>
    </w:p>
    <w:p>
      <w:r>
        <w:t>作者：王治兰主编</w:t>
      </w:r>
    </w:p>
    <w:p>
      <w:r>
        <w:t>出版社：武汉：武汉出版社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幼儿园墙饰环境整合设计  手工大全 评论地址：https://www.jiaokey.com/book/detail/12540949.html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