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书名：企业内机动车辆驾驶</w:t>
      </w:r>
    </w:p>
    <w:p>
      <w:r>
        <w:t>作者：辽宁省劳动局，机械工业沈阳教材编委会主编</w:t>
      </w:r>
    </w:p>
    <w:p>
      <w:r>
        <w:t>出版社：沈阳:东北工学院出版社,1988.05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企业内机动车辆驾驶 评论地址：https://www.jiaokey.com/book/detail/12541022.html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