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书名：艺海深仇  新评剧</w:t>
      </w:r>
    </w:p>
    <w:p>
      <w:r>
        <w:t>作者：首都实验评剧团集体创作；新凤霞，李凤阳执笔，王雁整理</w:t>
      </w:r>
    </w:p>
    <w:p>
      <w:r>
        <w:t>出版社：大众书店</w:t>
      </w:r>
    </w:p>
    <w:p>
      <w:r>
        <w:t>出版日期：1951.09</w:t>
      </w:r>
    </w:p>
    <w:p>
      <w:r>
        <w:t>总页数：82</w:t>
      </w:r>
    </w:p>
    <w:p>
      <w:r>
        <w:t>更多请访问教客网: www.jiaokey.com</w:t>
      </w:r>
    </w:p>
    <w:p>
      <w:r>
        <w:t>艺海深仇  新评剧 评论地址：https://www.jiaokey.com/book/detail/12541412.html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