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书名：军笛鼓号演奏法  增订本</w:t>
      </w:r>
    </w:p>
    <w:p>
      <w:r>
        <w:t>作者：王童志编著</w:t>
      </w:r>
    </w:p>
    <w:p>
      <w:r>
        <w:t>出版社：中国图书杂志公司,1951.04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军笛鼓号演奏法  增订本 评论地址：https://www.jiaokey.com/book/detail/12541586.html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