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书名：爱罗先珂童话集</w:t>
      </w:r>
    </w:p>
    <w:p>
      <w:r>
        <w:t>作者：爱罗先珂著；鲁迅等译</w:t>
      </w:r>
    </w:p>
    <w:p>
      <w:r>
        <w:t>出版社：商务印书馆,1922.07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爱罗先珂童话集 评论地址：https://www.jiaokey.com/book/detail/12541775.html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