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书名：日落黑城：大漠文明搜寻手记</w:t>
      </w:r>
    </w:p>
    <w:p>
      <w:r>
        <w:t>作者：刘兆和著</w:t>
      </w:r>
    </w:p>
    <w:p>
      <w:r>
        <w:t>出版社：呼和浩特：内蒙古大学出版社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日落黑城：大漠文明搜寻手记 评论地址：https://www.jiaokey.com/book/detail/12541984.html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