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书名：英汉双向笔译方法与实践</w:t>
      </w:r>
    </w:p>
    <w:p>
      <w:r>
        <w:t>作者：佟晓梅主编</w:t>
      </w:r>
    </w:p>
    <w:p>
      <w:r>
        <w:t>出版社：沈阳：东北大学出版社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英汉双向笔译方法与实践 评论地址：https://www.jiaokey.com/book/detail/12542187.html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