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书名：大熊猫的那些事儿</w:t>
      </w:r>
    </w:p>
    <w:p>
      <w:r>
        <w:t>作者：方敏著</w:t>
      </w:r>
    </w:p>
    <w:p>
      <w:r>
        <w:t>出版社：上海：学林出版社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大熊猫的那些事儿 评论地址：https://www.jiaokey.com/book/detail/12542358.html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