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书名：青少年应该知道的电子生化人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青少年应该知道的电子生化人 评论地址：https://www.jiaokey.com/book/detail/12542374.html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