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书名：全球化与中国劳工政治</w:t>
      </w:r>
    </w:p>
    <w:p>
      <w:r>
        <w:t>作者：（美）玛丽·E.加拉格尔著</w:t>
      </w:r>
    </w:p>
    <w:p>
      <w:r>
        <w:t>出版社：杭州：浙江人民出版社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全球化与中国劳工政治 评论地址：https://www.jiaokey.com/book/detail/12542907.html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