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书名：女性新身体书  如何度过你的第二青春期</w:t>
      </w:r>
    </w:p>
    <w:p>
      <w:r>
        <w:t>作者：（英）简·克拉克著</w:t>
      </w:r>
    </w:p>
    <w:p>
      <w:r>
        <w:t>出版社：青岛:青岛出版社,2010.01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女性新身体书  如何度过你的第二青春期 评论地址：https://www.jiaokey.com/book/detail/12542929.html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