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书名：面向未来  “中国科学与人文论坛”演讲录  第3辑</w:t>
      </w:r>
    </w:p>
    <w:p>
      <w:r>
        <w:t>作者：路甬祥，郑必坚主编</w:t>
      </w:r>
    </w:p>
    <w:p>
      <w:r>
        <w:t>出版社：高等教育出版[社,2009.12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面向未来  “中国科学与人文论坛”演讲录  第3辑 评论地址：https://www.jiaokey.com/book/detail/12542953.html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