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书名：相助</w:t>
      </w:r>
    </w:p>
    <w:p>
      <w:r>
        <w:t>作者：斯多克特著；唐颖华译</w:t>
      </w:r>
    </w:p>
    <w:p>
      <w:r>
        <w:t>出版社：北京:中国城市出版社,2010.04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相助 评论地址：https://www.jiaokey.com/book/detail/12542970.html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