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书名：高致病性禽流感诊断图谱</w:t>
      </w:r>
    </w:p>
    <w:p>
      <w:r>
        <w:t>作者：王永坤，田慧芳编著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高致病性禽流感诊断图谱 评论地址：https://www.jiaokey.com/book/detail/12543283.html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