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书名：丰田汽车电路图：凌志、佳美</w:t>
      </w:r>
    </w:p>
    <w:p>
      <w:r>
        <w:t>作者：王运朋，叶恒秩编译</w:t>
      </w:r>
    </w:p>
    <w:p>
      <w:r>
        <w:t>出版社：广州:广东科技出版社,2000.03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丰田汽车电路图：凌志、佳美 评论地址：https://www.jiaokey.com/book/detail/12543420.html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