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书名：彩图汽车自动变速器原理及传动路线</w:t>
      </w:r>
    </w:p>
    <w:p>
      <w:r>
        <w:t>作者：徐家顺编著</w:t>
      </w:r>
    </w:p>
    <w:p>
      <w:r>
        <w:t>出版社：广州：广东科技出版社</w:t>
      </w:r>
    </w:p>
    <w:p>
      <w:r>
        <w:t>出版日期：2009.05</w:t>
      </w:r>
    </w:p>
    <w:p>
      <w:r>
        <w:t>总页数：92</w:t>
      </w:r>
    </w:p>
    <w:p>
      <w:r>
        <w:t>更多请访问教客网: www.jiaokey.com</w:t>
      </w:r>
    </w:p>
    <w:p>
      <w:r>
        <w:t>彩图汽车自动变速器原理及传动路线 评论地址：https://www.jiaokey.com/book/detail/12543481.html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