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书名：零墨新笺</w:t>
      </w:r>
    </w:p>
    <w:p>
      <w:r>
        <w:t>作者：杨宪益著</w:t>
      </w:r>
    </w:p>
    <w:p>
      <w:r>
        <w:t>出版社：中华书局永宁印刷,1947.11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零墨新笺 评论地址：https://www.jiaokey.com/book/detail/12543686.html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