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心中的雨季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心中的雨季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本书出售、求购地址：https://www.jiaokey.com/book/detail/12543745.html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关键词搜索：https://www.jiaokey.com/tag/心中的雨季.html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