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迷人的白桦林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迷人的白桦林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本书出售、求购地址：https://www.jiaokey.com/book/detail/12543751.html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关键词搜索：https://www.jiaokey.com/tag/迷人的白桦林.html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