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闲坐清溪听水声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闲坐清溪听水声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本书出售、求购地址：https://www.jiaokey.com/book/detail/12543796.html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关键词搜索：https://www.jiaokey.com/tag/闲坐清溪听水声.html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