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书名：一千零一夜故事全集名著名画  插图版  上</w:t>
      </w:r>
    </w:p>
    <w:p>
      <w:r>
        <w:t>作者：刘里远编译</w:t>
      </w:r>
    </w:p>
    <w:p>
      <w:r>
        <w:t>出版社：北京:中国少年儿童出版社,2006.01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一千零一夜故事全集名著名画  插图版  上 评论地址：https://www.jiaokey.com/book/detail/12544649.html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