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书名：探奇揽胜  扑朔迷离的自然奇观</w:t>
      </w:r>
    </w:p>
    <w:p>
      <w:r>
        <w:t>作者：夏德勇等编著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总页数：196</w:t>
      </w:r>
    </w:p>
    <w:p>
      <w:r>
        <w:t>更多请访问教客网: www.jiaokey.com</w:t>
      </w:r>
    </w:p>
    <w:p>
      <w:r>
        <w:t>探奇揽胜  扑朔迷离的自然奇观 评论地址：https://www.jiaokey.com/book/detail/12545224.html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