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书名：《21世纪干部科技修养必备》辅导读本</w:t>
      </w:r>
    </w:p>
    <w:p>
      <w:r>
        <w:t>作者:陈颖健主编</w:t>
      </w:r>
    </w:p>
    <w:p>
      <w:r>
        <w:t>出版社:北京：科学技术文献出版社</w:t>
      </w:r>
    </w:p>
    <w:p>
      <w:r>
        <w:t>出版日期：2002.05</w:t>
      </w:r>
    </w:p>
    <w:p>
      <w:r>
        <w:t>总页数：294</w:t>
      </w:r>
    </w:p>
    <w:p>
      <w:r>
        <w:t>更多请访问教客网:www.jiaokey.com</w:t>
      </w:r>
    </w:p>
    <w:p>
      <w:r>
        <w:t>《21世纪干部科技修养必备》辅导读本评论地址：https://www.jiaokey.com/book/detail/12545225.html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