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书名：沧桑母大陆</w:t>
      </w:r>
    </w:p>
    <w:p>
      <w:r>
        <w:t>作者：成都一品文化公司编著</w:t>
      </w:r>
    </w:p>
    <w:p>
      <w:r>
        <w:t>出版社：成都:成都地图出版社,2004.01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沧桑母大陆 评论地址：https://www.jiaokey.com/book/detail/12545226.html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